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C788" w14:textId="77777777" w:rsidR="00B54EE3" w:rsidRPr="00ED7A79" w:rsidRDefault="00191C63">
      <w:pPr>
        <w:pStyle w:val="Titel"/>
        <w:rPr>
          <w:rFonts w:ascii="Open Sans" w:hAnsi="Open Sans" w:cs="Open Sans"/>
          <w:color w:val="808080" w:themeColor="background1" w:themeShade="80"/>
          <w:lang w:val="de-DE"/>
        </w:rPr>
      </w:pPr>
      <w:r w:rsidRPr="00ED7A79">
        <w:rPr>
          <w:rFonts w:ascii="Open Sans" w:hAnsi="Open Sans" w:cs="Open Sans"/>
          <w:color w:val="808080" w:themeColor="background1" w:themeShade="80"/>
          <w:lang w:val="de-DE"/>
        </w:rPr>
        <w:t>Rechnung</w:t>
      </w:r>
    </w:p>
    <w:p w14:paraId="20096521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t>Dein Unternehmen</w:t>
      </w:r>
      <w:r w:rsidRPr="00ED7A79">
        <w:rPr>
          <w:rFonts w:ascii="Open Sans" w:hAnsi="Open Sans" w:cs="Open Sans"/>
          <w:lang w:val="de-DE"/>
        </w:rPr>
        <w:br/>
        <w:t>Straße und Hausnummer</w:t>
      </w:r>
      <w:r w:rsidRPr="00ED7A79">
        <w:rPr>
          <w:rFonts w:ascii="Open Sans" w:hAnsi="Open Sans" w:cs="Open Sans"/>
          <w:lang w:val="de-DE"/>
        </w:rPr>
        <w:br/>
        <w:t>PLZ Ort</w:t>
      </w:r>
      <w:r w:rsidRPr="00ED7A79">
        <w:rPr>
          <w:rFonts w:ascii="Open Sans" w:hAnsi="Open Sans" w:cs="Open Sans"/>
          <w:lang w:val="de-DE"/>
        </w:rPr>
        <w:br/>
        <w:t>UID-Nummer (falls vorhanden)</w:t>
      </w:r>
    </w:p>
    <w:p w14:paraId="237969B9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br/>
        <w:t>Rechnung an:</w:t>
      </w:r>
      <w:r w:rsidRPr="00ED7A79">
        <w:rPr>
          <w:rFonts w:ascii="Open Sans" w:hAnsi="Open Sans" w:cs="Open Sans"/>
          <w:lang w:val="de-DE"/>
        </w:rPr>
        <w:br/>
        <w:t>Kundenname</w:t>
      </w:r>
      <w:r w:rsidRPr="00ED7A79">
        <w:rPr>
          <w:rFonts w:ascii="Open Sans" w:hAnsi="Open Sans" w:cs="Open Sans"/>
          <w:lang w:val="de-DE"/>
        </w:rPr>
        <w:br/>
        <w:t>Straße und Hausnummer</w:t>
      </w:r>
      <w:r w:rsidRPr="00ED7A79">
        <w:rPr>
          <w:rFonts w:ascii="Open Sans" w:hAnsi="Open Sans" w:cs="Open Sans"/>
          <w:lang w:val="de-DE"/>
        </w:rPr>
        <w:br/>
        <w:t>PLZ Ort</w:t>
      </w:r>
      <w:r w:rsidRPr="00ED7A79">
        <w:rPr>
          <w:rFonts w:ascii="Open Sans" w:hAnsi="Open Sans" w:cs="Open Sans"/>
          <w:lang w:val="de-DE"/>
        </w:rPr>
        <w:br/>
        <w:t>UID-Nummer (falls erforderlich)</w:t>
      </w:r>
    </w:p>
    <w:p w14:paraId="03D9A3AB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br/>
        <w:t>Rechnungsnummer: RE-20250612-001</w:t>
      </w:r>
    </w:p>
    <w:p w14:paraId="4F689935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t>Rechnungsdatum: 12.06.2025</w:t>
      </w:r>
    </w:p>
    <w:p w14:paraId="7ACA6808" w14:textId="77777777" w:rsidR="00B54EE3" w:rsidRPr="00ED7A79" w:rsidRDefault="00191C63">
      <w:pPr>
        <w:rPr>
          <w:rFonts w:ascii="Open Sans" w:hAnsi="Open Sans" w:cs="Open Sans"/>
          <w:lang w:val="de-DE"/>
        </w:rPr>
      </w:pPr>
      <w:r w:rsidRPr="00ED7A79">
        <w:rPr>
          <w:rFonts w:ascii="Open Sans" w:hAnsi="Open Sans" w:cs="Open Sans"/>
          <w:lang w:val="de-DE"/>
        </w:rPr>
        <w:t>Leistungsdatum: TT.MM.JJJJ</w:t>
      </w:r>
      <w:r w:rsidRPr="00ED7A79">
        <w:rPr>
          <w:rFonts w:ascii="Open Sans" w:hAnsi="Open Sans" w:cs="Open Sans"/>
          <w:lang w:val="de-D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54EE3" w:rsidRPr="00ED7A79" w14:paraId="0BF5FF0D" w14:textId="77777777">
        <w:tc>
          <w:tcPr>
            <w:tcW w:w="2160" w:type="dxa"/>
          </w:tcPr>
          <w:p w14:paraId="4205FCAF" w14:textId="77777777" w:rsidR="00B54EE3" w:rsidRPr="00ED7A79" w:rsidRDefault="00191C63">
            <w:pPr>
              <w:rPr>
                <w:rFonts w:ascii="Open Sans" w:hAnsi="Open Sans" w:cs="Open Sans"/>
              </w:rPr>
            </w:pPr>
            <w:proofErr w:type="spellStart"/>
            <w:r w:rsidRPr="00ED7A79">
              <w:rPr>
                <w:rFonts w:ascii="Open Sans" w:hAnsi="Open Sans" w:cs="Open Sans"/>
              </w:rPr>
              <w:t>Leistung</w:t>
            </w:r>
            <w:proofErr w:type="spellEnd"/>
          </w:p>
        </w:tc>
        <w:tc>
          <w:tcPr>
            <w:tcW w:w="2160" w:type="dxa"/>
          </w:tcPr>
          <w:p w14:paraId="7ABB9020" w14:textId="77777777" w:rsidR="00B54EE3" w:rsidRPr="00ED7A79" w:rsidRDefault="00191C63">
            <w:pPr>
              <w:rPr>
                <w:rFonts w:ascii="Open Sans" w:hAnsi="Open Sans" w:cs="Open Sans"/>
              </w:rPr>
            </w:pPr>
            <w:proofErr w:type="spellStart"/>
            <w:r w:rsidRPr="00ED7A79">
              <w:rPr>
                <w:rFonts w:ascii="Open Sans" w:hAnsi="Open Sans" w:cs="Open Sans"/>
              </w:rPr>
              <w:t>Menge</w:t>
            </w:r>
            <w:proofErr w:type="spellEnd"/>
          </w:p>
        </w:tc>
        <w:tc>
          <w:tcPr>
            <w:tcW w:w="2160" w:type="dxa"/>
          </w:tcPr>
          <w:p w14:paraId="08951191" w14:textId="77777777" w:rsidR="00B54EE3" w:rsidRPr="00ED7A79" w:rsidRDefault="00191C63">
            <w:pPr>
              <w:rPr>
                <w:rFonts w:ascii="Open Sans" w:hAnsi="Open Sans" w:cs="Open Sans"/>
              </w:rPr>
            </w:pPr>
            <w:proofErr w:type="spellStart"/>
            <w:r w:rsidRPr="00ED7A79">
              <w:rPr>
                <w:rFonts w:ascii="Open Sans" w:hAnsi="Open Sans" w:cs="Open Sans"/>
              </w:rPr>
              <w:t>Einzelpreis</w:t>
            </w:r>
            <w:proofErr w:type="spellEnd"/>
            <w:r w:rsidRPr="00ED7A79">
              <w:rPr>
                <w:rFonts w:ascii="Open Sans" w:hAnsi="Open Sans" w:cs="Open Sans"/>
              </w:rPr>
              <w:t xml:space="preserve"> (€)</w:t>
            </w:r>
          </w:p>
        </w:tc>
        <w:tc>
          <w:tcPr>
            <w:tcW w:w="2160" w:type="dxa"/>
          </w:tcPr>
          <w:p w14:paraId="59CF978E" w14:textId="77777777" w:rsidR="00B54EE3" w:rsidRPr="00ED7A79" w:rsidRDefault="00191C63">
            <w:pPr>
              <w:rPr>
                <w:rFonts w:ascii="Open Sans" w:hAnsi="Open Sans" w:cs="Open Sans"/>
              </w:rPr>
            </w:pPr>
            <w:proofErr w:type="spellStart"/>
            <w:r w:rsidRPr="00ED7A79">
              <w:rPr>
                <w:rFonts w:ascii="Open Sans" w:hAnsi="Open Sans" w:cs="Open Sans"/>
              </w:rPr>
              <w:t>Gesamtpreis</w:t>
            </w:r>
            <w:proofErr w:type="spellEnd"/>
            <w:r w:rsidRPr="00ED7A79">
              <w:rPr>
                <w:rFonts w:ascii="Open Sans" w:hAnsi="Open Sans" w:cs="Open Sans"/>
              </w:rPr>
              <w:t xml:space="preserve"> (€)</w:t>
            </w:r>
          </w:p>
        </w:tc>
      </w:tr>
      <w:tr w:rsidR="00B54EE3" w:rsidRPr="00ED7A79" w14:paraId="3A87D7A4" w14:textId="77777777">
        <w:tc>
          <w:tcPr>
            <w:tcW w:w="2160" w:type="dxa"/>
          </w:tcPr>
          <w:p w14:paraId="77464EBD" w14:textId="77777777" w:rsidR="00B54EE3" w:rsidRPr="00ED7A79" w:rsidRDefault="00191C63">
            <w:pPr>
              <w:rPr>
                <w:rFonts w:ascii="Open Sans" w:hAnsi="Open Sans" w:cs="Open Sans"/>
              </w:rPr>
            </w:pPr>
            <w:proofErr w:type="spellStart"/>
            <w:r w:rsidRPr="00ED7A79">
              <w:rPr>
                <w:rFonts w:ascii="Open Sans" w:hAnsi="Open Sans" w:cs="Open Sans"/>
              </w:rPr>
              <w:t>Beratungsleistung</w:t>
            </w:r>
            <w:proofErr w:type="spellEnd"/>
          </w:p>
        </w:tc>
        <w:tc>
          <w:tcPr>
            <w:tcW w:w="2160" w:type="dxa"/>
          </w:tcPr>
          <w:p w14:paraId="5F47B1A1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1</w:t>
            </w:r>
          </w:p>
        </w:tc>
        <w:tc>
          <w:tcPr>
            <w:tcW w:w="2160" w:type="dxa"/>
          </w:tcPr>
          <w:p w14:paraId="5C7648D3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100,00</w:t>
            </w:r>
          </w:p>
        </w:tc>
        <w:tc>
          <w:tcPr>
            <w:tcW w:w="2160" w:type="dxa"/>
          </w:tcPr>
          <w:p w14:paraId="40D4B09A" w14:textId="77777777" w:rsidR="00B54EE3" w:rsidRPr="00ED7A79" w:rsidRDefault="00191C63">
            <w:pPr>
              <w:rPr>
                <w:rFonts w:ascii="Open Sans" w:hAnsi="Open Sans" w:cs="Open Sans"/>
              </w:rPr>
            </w:pPr>
            <w:r w:rsidRPr="00ED7A79">
              <w:rPr>
                <w:rFonts w:ascii="Open Sans" w:hAnsi="Open Sans" w:cs="Open Sans"/>
              </w:rPr>
              <w:t>100,00</w:t>
            </w:r>
          </w:p>
        </w:tc>
      </w:tr>
    </w:tbl>
    <w:p w14:paraId="7D64D9CC" w14:textId="77777777" w:rsidR="00AF104D" w:rsidRPr="00AF104D" w:rsidRDefault="00191C63" w:rsidP="00AF104D">
      <w:pPr>
        <w:rPr>
          <w:rFonts w:ascii="Open Sans" w:hAnsi="Open Sans" w:cs="Open Sans"/>
        </w:rPr>
      </w:pPr>
      <w:r w:rsidRPr="00ED7A79">
        <w:rPr>
          <w:rFonts w:ascii="Open Sans" w:hAnsi="Open Sans" w:cs="Open Sans"/>
        </w:rPr>
        <w:br/>
      </w:r>
      <w:proofErr w:type="spellStart"/>
      <w:r w:rsidR="00AF104D" w:rsidRPr="00AF104D">
        <w:rPr>
          <w:rFonts w:ascii="Open Sans" w:hAnsi="Open Sans" w:cs="Open Sans"/>
        </w:rPr>
        <w:t>Zwischensumme</w:t>
      </w:r>
      <w:proofErr w:type="spellEnd"/>
      <w:r w:rsidR="00AF104D" w:rsidRPr="00AF104D">
        <w:rPr>
          <w:rFonts w:ascii="Open Sans" w:hAnsi="Open Sans" w:cs="Open Sans"/>
        </w:rPr>
        <w:t>: 300,00 €</w:t>
      </w:r>
    </w:p>
    <w:p w14:paraId="21045DB9" w14:textId="77777777" w:rsidR="00AF104D" w:rsidRPr="00AF104D" w:rsidRDefault="00AF104D" w:rsidP="00AF104D">
      <w:pPr>
        <w:rPr>
          <w:rFonts w:ascii="Open Sans" w:hAnsi="Open Sans" w:cs="Open Sans"/>
        </w:rPr>
      </w:pPr>
      <w:proofErr w:type="spellStart"/>
      <w:r w:rsidRPr="00AF104D">
        <w:rPr>
          <w:rFonts w:ascii="Open Sans" w:hAnsi="Open Sans" w:cs="Open Sans"/>
        </w:rPr>
        <w:t>Umsatzsteuer</w:t>
      </w:r>
      <w:proofErr w:type="spellEnd"/>
      <w:r w:rsidRPr="00AF104D">
        <w:rPr>
          <w:rFonts w:ascii="Open Sans" w:hAnsi="Open Sans" w:cs="Open Sans"/>
        </w:rPr>
        <w:t xml:space="preserve"> (20 %): 60,00 €</w:t>
      </w:r>
    </w:p>
    <w:p w14:paraId="3F8C4A5D" w14:textId="77777777" w:rsidR="00AF104D" w:rsidRPr="00AF104D" w:rsidRDefault="00AF104D" w:rsidP="00AF104D">
      <w:pPr>
        <w:rPr>
          <w:rFonts w:ascii="Open Sans" w:hAnsi="Open Sans" w:cs="Open Sans"/>
        </w:rPr>
      </w:pPr>
      <w:proofErr w:type="spellStart"/>
      <w:r w:rsidRPr="00AF104D">
        <w:rPr>
          <w:rFonts w:ascii="Open Sans" w:hAnsi="Open Sans" w:cs="Open Sans"/>
        </w:rPr>
        <w:t>Gesamtbetrag</w:t>
      </w:r>
      <w:proofErr w:type="spellEnd"/>
      <w:r w:rsidRPr="00AF104D">
        <w:rPr>
          <w:rFonts w:ascii="Open Sans" w:hAnsi="Open Sans" w:cs="Open Sans"/>
        </w:rPr>
        <w:t>: 360,00 €</w:t>
      </w:r>
    </w:p>
    <w:p w14:paraId="040DA88E" w14:textId="77777777" w:rsidR="00AF104D" w:rsidRPr="00AF104D" w:rsidRDefault="00AF104D" w:rsidP="00AF104D">
      <w:pPr>
        <w:rPr>
          <w:rFonts w:ascii="Open Sans" w:hAnsi="Open Sans" w:cs="Open Sans"/>
        </w:rPr>
      </w:pPr>
    </w:p>
    <w:p w14:paraId="1B08101A" w14:textId="77777777" w:rsidR="00AF104D" w:rsidRPr="00AF104D" w:rsidRDefault="00AF104D" w:rsidP="00AF104D">
      <w:pPr>
        <w:rPr>
          <w:rFonts w:ascii="Open Sans" w:hAnsi="Open Sans" w:cs="Open Sans"/>
          <w:lang w:val="de-DE"/>
        </w:rPr>
      </w:pPr>
      <w:r w:rsidRPr="00AF104D">
        <w:rPr>
          <w:rFonts w:ascii="Open Sans" w:hAnsi="Open Sans" w:cs="Open Sans"/>
          <w:lang w:val="de-DE"/>
        </w:rPr>
        <w:t>Zahlungsbedingungen: Zahlbar innerhalb von 14 Tagen ohne Abzug.</w:t>
      </w:r>
    </w:p>
    <w:p w14:paraId="1F5E77FC" w14:textId="77777777" w:rsidR="00AF104D" w:rsidRPr="00AF104D" w:rsidRDefault="00AF104D" w:rsidP="00AF104D">
      <w:pPr>
        <w:rPr>
          <w:rFonts w:ascii="Open Sans" w:hAnsi="Open Sans" w:cs="Open Sans"/>
          <w:lang w:val="de-DE"/>
        </w:rPr>
      </w:pPr>
    </w:p>
    <w:p w14:paraId="69974289" w14:textId="062DBD6A" w:rsidR="00B54EE3" w:rsidRPr="00AF104D" w:rsidRDefault="00AF104D" w:rsidP="00AF104D">
      <w:pPr>
        <w:rPr>
          <w:rFonts w:ascii="Open Sans" w:hAnsi="Open Sans" w:cs="Open Sans"/>
          <w:lang w:val="de-DE"/>
        </w:rPr>
      </w:pPr>
      <w:r w:rsidRPr="00AF104D">
        <w:rPr>
          <w:rFonts w:ascii="Open Sans" w:hAnsi="Open Sans" w:cs="Open Sans"/>
          <w:lang w:val="de-DE"/>
        </w:rPr>
        <w:t>Vielen Dank für deinen Auftrag!</w:t>
      </w:r>
    </w:p>
    <w:sectPr w:rsidR="00B54EE3" w:rsidRPr="00AF104D" w:rsidSect="00517685">
      <w:footerReference w:type="default" r:id="rId8"/>
      <w:pgSz w:w="12240" w:h="15840"/>
      <w:pgMar w:top="1440" w:right="1800" w:bottom="1440" w:left="1800" w:header="90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875B" w14:textId="77777777" w:rsidR="006D3D9B" w:rsidRDefault="006D3D9B" w:rsidP="00ED7A79">
      <w:pPr>
        <w:spacing w:after="0" w:line="240" w:lineRule="auto"/>
      </w:pPr>
      <w:r>
        <w:separator/>
      </w:r>
    </w:p>
  </w:endnote>
  <w:endnote w:type="continuationSeparator" w:id="0">
    <w:p w14:paraId="2014AC65" w14:textId="77777777" w:rsidR="006D3D9B" w:rsidRDefault="006D3D9B" w:rsidP="00ED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7373" w14:textId="77777777" w:rsidR="00517685" w:rsidRDefault="00517685" w:rsidP="00517685">
    <w:pPr>
      <w:pStyle w:val="Fuzeile"/>
      <w:pBdr>
        <w:top w:val="single" w:sz="4" w:space="1" w:color="auto"/>
      </w:pBdr>
      <w:rPr>
        <w:rFonts w:ascii="Open Sans" w:hAnsi="Open Sans" w:cs="Open Sans"/>
        <w:color w:val="808080" w:themeColor="background1" w:themeShade="80"/>
        <w:sz w:val="16"/>
        <w:szCs w:val="16"/>
        <w:lang w:val="de-DE"/>
      </w:rPr>
    </w:pPr>
  </w:p>
  <w:p w14:paraId="57349E90" w14:textId="7ED17E7D" w:rsidR="00ED7A79" w:rsidRPr="00517685" w:rsidRDefault="00ED7A79" w:rsidP="00517685">
    <w:pPr>
      <w:pStyle w:val="Fuzeile"/>
      <w:pBdr>
        <w:top w:val="single" w:sz="4" w:space="1" w:color="auto"/>
      </w:pBdr>
      <w:rPr>
        <w:rFonts w:ascii="Open Sans" w:hAnsi="Open Sans" w:cs="Open Sans"/>
        <w:noProof/>
        <w:color w:val="FFFFFF" w:themeColor="background1"/>
        <w:sz w:val="16"/>
        <w:szCs w:val="16"/>
        <w:lang w:val="de-DE"/>
      </w:rPr>
    </w:pPr>
    <w:r w:rsidRPr="00ED7A79">
      <w:rPr>
        <w:rFonts w:ascii="Open Sans" w:hAnsi="Open Sans" w:cs="Open Sans"/>
        <w:color w:val="808080" w:themeColor="background1" w:themeShade="80"/>
        <w:sz w:val="16"/>
        <w:szCs w:val="16"/>
        <w:lang w:val="de-DE"/>
      </w:rPr>
      <w:t>Dein Unternehmen (Name, Adresse</w:t>
    </w:r>
    <w:r w:rsidR="00517685">
      <w:rPr>
        <w:rFonts w:ascii="Open Sans" w:hAnsi="Open Sans" w:cs="Open Sans"/>
        <w:color w:val="808080" w:themeColor="background1" w:themeShade="80"/>
        <w:sz w:val="16"/>
        <w:szCs w:val="16"/>
        <w:lang w:val="de-DE"/>
      </w:rPr>
      <w:t>, Tel., E-Mail, Website etc.)</w:t>
    </w:r>
    <w:r w:rsidRPr="00ED7A79">
      <w:rPr>
        <w:rFonts w:ascii="Open Sans" w:hAnsi="Open Sans" w:cs="Open Sans"/>
        <w:color w:val="808080" w:themeColor="background1" w:themeShade="80"/>
        <w:sz w:val="16"/>
        <w:szCs w:val="16"/>
        <w:lang w:val="de-DE"/>
      </w:rPr>
      <w:t>, Firmenbuch, UID, Bankverbindung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B1D6" w14:textId="77777777" w:rsidR="006D3D9B" w:rsidRDefault="006D3D9B" w:rsidP="00ED7A79">
      <w:pPr>
        <w:spacing w:after="0" w:line="240" w:lineRule="auto"/>
      </w:pPr>
      <w:r>
        <w:separator/>
      </w:r>
    </w:p>
  </w:footnote>
  <w:footnote w:type="continuationSeparator" w:id="0">
    <w:p w14:paraId="5451A0FA" w14:textId="77777777" w:rsidR="006D3D9B" w:rsidRDefault="006D3D9B" w:rsidP="00ED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5710"/>
    <w:rsid w:val="0015074B"/>
    <w:rsid w:val="00191C63"/>
    <w:rsid w:val="0029639D"/>
    <w:rsid w:val="00326F90"/>
    <w:rsid w:val="00517685"/>
    <w:rsid w:val="006D3D9B"/>
    <w:rsid w:val="00754085"/>
    <w:rsid w:val="00AA1D8D"/>
    <w:rsid w:val="00AF104D"/>
    <w:rsid w:val="00B47730"/>
    <w:rsid w:val="00B54EE3"/>
    <w:rsid w:val="00CB0664"/>
    <w:rsid w:val="00ED7A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127436"/>
  <w14:defaultImageDpi w14:val="300"/>
  <w15:docId w15:val="{EE508B6B-ABF3-4C25-AA30-8916004F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Helga Finnbogadottir</cp:lastModifiedBy>
  <cp:revision>3</cp:revision>
  <dcterms:created xsi:type="dcterms:W3CDTF">2025-06-12T08:37:00Z</dcterms:created>
  <dcterms:modified xsi:type="dcterms:W3CDTF">2025-06-12T10:14:00Z</dcterms:modified>
  <cp:category/>
</cp:coreProperties>
</file>